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Immunizations</w:t>
      </w:r>
    </w:p>
    <w:p>
      <w:pPr>
        <w:pStyle w:val="Questions"/>
      </w:pPr>
      <w:r>
        <w:t xml:space="preserve">1. DVAEUSNRIO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XHTNAAR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CERLHAO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IIPEDTAHHR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TIPITHEAS 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TIHSIPTAE 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HHUIAOMLPSE ENAFLNIEUZ EPYT B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AMHUN LMPUPILASAOIVR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NSAOLASE FAELNNZUI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JPEANSEA TECALIPEHNIS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SSEAEML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GMIOCNOANLCCE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PUMSM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TSSPEIRUS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OMUPNAECOCCL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PIOOL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BIASER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IRAURVTOS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LEABLUR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ISELGSNH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MXLALOSP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TAESTUN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BUCORUETSILS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DIHPYTO FERVE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REALILVCA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YLWOLE EFREV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Immunizations</dc:title>
  <dcterms:created xsi:type="dcterms:W3CDTF">2021-10-11T09:34:55Z</dcterms:created>
  <dcterms:modified xsi:type="dcterms:W3CDTF">2021-10-11T09:34:55Z</dcterms:modified>
</cp:coreProperties>
</file>