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Dtap    </w:t>
      </w:r>
      <w:r>
        <w:t xml:space="preserve">   Flu    </w:t>
      </w:r>
      <w:r>
        <w:t xml:space="preserve">   Gardasil    </w:t>
      </w:r>
      <w:r>
        <w:t xml:space="preserve">   Hep A    </w:t>
      </w:r>
      <w:r>
        <w:t xml:space="preserve">   Hep b    </w:t>
      </w:r>
      <w:r>
        <w:t xml:space="preserve">   Hib    </w:t>
      </w:r>
      <w:r>
        <w:t xml:space="preserve">   Measles    </w:t>
      </w:r>
      <w:r>
        <w:t xml:space="preserve">   Menactra    </w:t>
      </w:r>
      <w:r>
        <w:t xml:space="preserve">   Menveo    </w:t>
      </w:r>
      <w:r>
        <w:t xml:space="preserve">   Mumps    </w:t>
      </w:r>
      <w:r>
        <w:t xml:space="preserve">   Pevnar    </w:t>
      </w:r>
      <w:r>
        <w:t xml:space="preserve">   Pneumovax    </w:t>
      </w:r>
      <w:r>
        <w:t xml:space="preserve">   Polio    </w:t>
      </w:r>
      <w:r>
        <w:t xml:space="preserve">   Rotavirus    </w:t>
      </w:r>
      <w:r>
        <w:t xml:space="preserve">   Rubella    </w:t>
      </w:r>
      <w:r>
        <w:t xml:space="preserve">   Shingles    </w:t>
      </w:r>
      <w:r>
        <w:t xml:space="preserve">   Tdap    </w:t>
      </w:r>
      <w:r>
        <w:t xml:space="preserve">   Varicella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Immunizations</dc:title>
  <dcterms:created xsi:type="dcterms:W3CDTF">2021-10-11T09:34:01Z</dcterms:created>
  <dcterms:modified xsi:type="dcterms:W3CDTF">2021-10-11T09:34:01Z</dcterms:modified>
</cp:coreProperties>
</file>