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Agencies to access updated immunization schedules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Immunization that is important if a patient has a puncture wound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Man-made (vaccines)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months, 4 months, 6 months, then 15-18 months is the recommended vaccination schedule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DTap, Polio, Rotavirus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recommended vaccine for ages birth to 15 months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Measles, mumps, rubella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Diseases that are recommended for vaccination for children from birth through six years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does not mount a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Immunization initial MMR represents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DTaP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immune system must mount an immune reaction to achieve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CDC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Passive acquired immunity is when the Immune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active acquired 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acquired immunity is when body comes into contact with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pathogen and natural means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Artificial acquired immunity can be achieved through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HPV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Immunizations</dc:title>
  <dcterms:created xsi:type="dcterms:W3CDTF">2021-10-11T09:34:24Z</dcterms:created>
  <dcterms:modified xsi:type="dcterms:W3CDTF">2021-10-11T09:34:24Z</dcterms:modified>
</cp:coreProperties>
</file>