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Immunizations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Fever, body aches, and a sore throat. Each fall, to reduce the risk of getting sick and developing these symptoms, get a ______________shot as soon as it’s available to protect yourself the entire season. While the elderly and pregnant women are among the more susceptible, it’s important for people of all ages to get vaccinated.</w:t>
            </w:r>
          </w:p>
          <w:p>
            <w:pPr>
              <w:keepLines/>
              <w:pStyle w:val="CluesTiny"/>
            </w:pPr>
            <w:r>
              <w:rPr>
                <w:b w:val="true"/>
                <w:bCs w:val="true"/>
              </w:rPr>
              <w:t xml:space="preserve">6. </w:t>
            </w:r>
            <w:r>
              <w:t xml:space="preserve">Vaccinating against which disease has been shown o prevent the occurence of cervical cancer?</w:t>
            </w:r>
          </w:p>
          <w:p>
            <w:pPr>
              <w:keepLines/>
              <w:pStyle w:val="CluesTiny"/>
            </w:pPr>
            <w:r>
              <w:rPr>
                <w:b w:val="true"/>
                <w:bCs w:val="true"/>
              </w:rPr>
              <w:t xml:space="preserve">7. </w:t>
            </w:r>
            <w:r>
              <w:t xml:space="preserve">If you step on a rusty nail, you will likely get a vaccination booster shot for which disease</w:t>
            </w:r>
          </w:p>
          <w:p>
            <w:pPr>
              <w:keepLines/>
              <w:pStyle w:val="CluesTiny"/>
            </w:pPr>
            <w:r>
              <w:rPr>
                <w:b w:val="true"/>
                <w:bCs w:val="true"/>
              </w:rPr>
              <w:t xml:space="preserve">9. </w:t>
            </w:r>
            <w:r>
              <w:t xml:space="preserve">Incoming college freshman are sometimes required to get vaccinated against what disease?</w:t>
            </w:r>
          </w:p>
          <w:p>
            <w:pPr>
              <w:keepLines/>
              <w:pStyle w:val="CluesTiny"/>
            </w:pPr>
            <w:r>
              <w:rPr>
                <w:b w:val="true"/>
                <w:bCs w:val="true"/>
              </w:rPr>
              <w:t xml:space="preserve">10. </w:t>
            </w:r>
            <w:r>
              <w:t xml:space="preserve">___________________ is caused by the same virus that causes chickenpox.</w:t>
            </w:r>
          </w:p>
          <w:p>
            <w:pPr>
              <w:keepLines/>
              <w:pStyle w:val="CluesTiny"/>
            </w:pPr>
            <w:r>
              <w:rPr>
                <w:b w:val="true"/>
                <w:bCs w:val="true"/>
              </w:rPr>
              <w:t xml:space="preserve">11. </w:t>
            </w:r>
            <w:r>
              <w:t xml:space="preserve">What disease does Varicella protect against?</w:t>
            </w:r>
          </w:p>
          <w:p>
            <w:pPr>
              <w:keepLines/>
              <w:pStyle w:val="CluesTiny"/>
            </w:pPr>
            <w:r>
              <w:rPr>
                <w:b w:val="true"/>
                <w:bCs w:val="true"/>
              </w:rPr>
              <w:t xml:space="preserve">12. </w:t>
            </w:r>
            <w:r>
              <w:t xml:space="preserve">What vaccine do women recieve with every pregnancy regardless of timeframe?</w:t>
            </w:r>
          </w:p>
        </w:tc>
        <w:tc>
          <w:p>
            <w:pPr>
              <w:pStyle w:val="CluesTiny"/>
            </w:pPr>
            <w:r>
              <w:rPr>
                <w:b w:val="true"/>
                <w:bCs w:val="true"/>
              </w:rPr>
              <w:t xml:space="preserve">Down</w:t>
            </w:r>
          </w:p>
          <w:p>
            <w:pPr>
              <w:keepLines/>
              <w:pStyle w:val="CluesTiny"/>
            </w:pPr>
            <w:r>
              <w:rPr>
                <w:b w:val="true"/>
                <w:bCs w:val="true"/>
              </w:rPr>
              <w:t xml:space="preserve">1. </w:t>
            </w:r>
            <w:r>
              <w:t xml:space="preserve">What does the "R" in MMR stand for?</w:t>
            </w:r>
          </w:p>
          <w:p>
            <w:pPr>
              <w:keepLines/>
              <w:pStyle w:val="CluesTiny"/>
            </w:pPr>
            <w:r>
              <w:rPr>
                <w:b w:val="true"/>
                <w:bCs w:val="true"/>
              </w:rPr>
              <w:t xml:space="preserve">3. </w:t>
            </w:r>
            <w:r>
              <w:t xml:space="preserve">This disease is also known as "whooping cough" and can be deadly for infants and small children</w:t>
            </w:r>
          </w:p>
          <w:p>
            <w:pPr>
              <w:keepLines/>
              <w:pStyle w:val="CluesTiny"/>
            </w:pPr>
            <w:r>
              <w:rPr>
                <w:b w:val="true"/>
                <w:bCs w:val="true"/>
              </w:rPr>
              <w:t xml:space="preserve">4. </w:t>
            </w:r>
            <w:r>
              <w:t xml:space="preserve">What is the first vaccination to be administered before a newborn baby leaves the hospital?</w:t>
            </w:r>
          </w:p>
          <w:p>
            <w:pPr>
              <w:keepLines/>
              <w:pStyle w:val="CluesTiny"/>
            </w:pPr>
            <w:r>
              <w:rPr>
                <w:b w:val="true"/>
                <w:bCs w:val="true"/>
              </w:rPr>
              <w:t xml:space="preserve">5. </w:t>
            </w:r>
            <w:r>
              <w:t xml:space="preserve">An oral vaccine is given at ages 2,4, &amp; 6 months to protect against which disease?</w:t>
            </w:r>
          </w:p>
          <w:p>
            <w:pPr>
              <w:keepLines/>
              <w:pStyle w:val="CluesTiny"/>
            </w:pPr>
            <w:r>
              <w:rPr>
                <w:b w:val="true"/>
                <w:bCs w:val="true"/>
              </w:rPr>
              <w:t xml:space="preserve">8. </w:t>
            </w:r>
            <w:r>
              <w:t xml:space="preserve">What vaccine is given to patients who are 65 and older to prevent them from contracting an infection in their lungs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Immunizations</dc:title>
  <dcterms:created xsi:type="dcterms:W3CDTF">2021-10-11T09:34:42Z</dcterms:created>
  <dcterms:modified xsi:type="dcterms:W3CDTF">2021-10-11T09:34:42Z</dcterms:modified>
</cp:coreProperties>
</file>