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Immunizing our children</w:t>
      </w:r>
    </w:p>
    <w:p>
      <w:pPr>
        <w:pStyle w:val="Questions"/>
      </w:pPr>
      <w:r>
        <w:t xml:space="preserve">1. NISUITMAOZINM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YTIBAOND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IENNTAG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MMTIIYNU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CEHDEUSL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ESSMAEL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OIOPL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RPTUIESSS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RHIPTEDIA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ETPEAEVLBRN IEASESDS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EZLNIUFNA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AESF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TIIRBTRYIALI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WLO AREDG RMPTEETAURE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GSREM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NINCEJIOT IEST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Immunizing our children</dc:title>
  <dcterms:created xsi:type="dcterms:W3CDTF">2021-10-11T09:35:02Z</dcterms:created>
  <dcterms:modified xsi:type="dcterms:W3CDTF">2021-10-11T09:35:02Z</dcterms:modified>
</cp:coreProperties>
</file>