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Immuno Week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Mice that differ at only a single genetic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human MHC Class II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Forms one side of the peptide binding groove of MHC Class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Human MHC Class I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Mice identical at all genetic loci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 of the genes contained in MHC Class III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nonpolymorphic chain of the MHC Class I molecule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HC of MHC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MHC genes have 200+ different alleles.  MHC are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Both maternal and paternal gene products are expressed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set of linked MHC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MHC present these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Mouse MHC Class I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mouse MHC Class II molecule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Immuno Week 7</dc:title>
  <dcterms:created xsi:type="dcterms:W3CDTF">2021-10-11T09:33:42Z</dcterms:created>
  <dcterms:modified xsi:type="dcterms:W3CDTF">2021-10-11T09:33:42Z</dcterms:modified>
</cp:coreProperties>
</file>