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Immunology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ANTIHISTAMINE    </w:t>
      </w:r>
      <w:r>
        <w:t xml:space="preserve">   ALLERGY    </w:t>
      </w:r>
      <w:r>
        <w:t xml:space="preserve">   ANTIBIOTIC    </w:t>
      </w:r>
      <w:r>
        <w:t xml:space="preserve">   NEUTROPHIL    </w:t>
      </w:r>
      <w:r>
        <w:t xml:space="preserve">   MACROPHAGE    </w:t>
      </w:r>
      <w:r>
        <w:t xml:space="preserve">   VIRULENT    </w:t>
      </w:r>
      <w:r>
        <w:t xml:space="preserve">   AUTOIMMUNE    </w:t>
      </w:r>
      <w:r>
        <w:t xml:space="preserve">   ARTHRITIS    </w:t>
      </w:r>
      <w:r>
        <w:t xml:space="preserve">   AIDS    </w:t>
      </w:r>
      <w:r>
        <w:t xml:space="preserve">   HIV    </w:t>
      </w:r>
      <w:r>
        <w:t xml:space="preserve">   T CELLS    </w:t>
      </w:r>
      <w:r>
        <w:t xml:space="preserve">   B CELLS    </w:t>
      </w:r>
      <w:r>
        <w:t xml:space="preserve">   ANTIBODY    </w:t>
      </w:r>
      <w:r>
        <w:t xml:space="preserve">   INFLUENZA    </w:t>
      </w:r>
      <w:r>
        <w:t xml:space="preserve">   IMMUNOLOGY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Immunology</dc:title>
  <dcterms:created xsi:type="dcterms:W3CDTF">2021-10-11T09:34:31Z</dcterms:created>
  <dcterms:modified xsi:type="dcterms:W3CDTF">2021-10-11T09:34:31Z</dcterms:modified>
</cp:coreProperties>
</file>