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Cleaves bonds in peptidoglycan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found in granules of CD8 T cells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it takes for antibodies against HIV to be detectable in an infected individual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MHC II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Immunoglobulin DNA variability hotspots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inactive enzyme precursor.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in bacterial lipid membrane from polymerised C9 monomers.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Co-receptor on anti-viral T cells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name for CXCL8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Mediates hypersensitivity type I reactions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Dimeric immunoglobulin that provides mucosal protection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Transports intracellularly derived peptides into 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Phagocytic cell that presents antigen to Naïve T cells. (9,4)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improves Ig affinity for antigen (7,13)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HIV enzyme that produces cDNA from viral RNA (7,13)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filamentus oral pathogen. F. 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Keystone pathogen in periodontitis P. 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Binds to micro-organisms enhancing their phagocytosis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pathology.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line that produces monoclonal antibody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antigen binding sites on a polymeric form of IgM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Method used to detect pathogenic component or antibodies in a clinical sample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basis of vaccination, the result of an effective adaptive response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</dc:title>
  <dcterms:created xsi:type="dcterms:W3CDTF">2021-10-11T09:33:32Z</dcterms:created>
  <dcterms:modified xsi:type="dcterms:W3CDTF">2021-10-11T09:33:32Z</dcterms:modified>
</cp:coreProperties>
</file>