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made of protein and can bind to complementary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cells releases cytokines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immunity you get from being given antibodies made by a different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immunity you get when your immune system makes its own antibodies after being stimulated by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given to the types of drugs used to treat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of an organism to resist a particular infection or toxin by the action of specific antibodies or sensitized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cell surface membrane proteins that can generate an immune response when detected as non-self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cells are involved in the secondary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term to describe when a B cell divides by mitosis into cloned plasma cells all producing identical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released by cytotoxic T cells which destroys targeted cells by creating lesions like pores in their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micro-organisms that cause disease, bacteria, fungi, protists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immune response is faster and stronger if the same antigen enters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call referred to when a cell like a macrophage sticks non-self antigens on its surface to activate other immune system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type of virus is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cells kill cells infected with viruses, cancer cells or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immune response is slower whilst antibodies are made and the person will show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antibodies bind to two pathogens and they clump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given to describe when pathogens change their surface antigens and different strains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enzyme found in HIV particles responsible for copying RNA into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antibodies bind to pathogens or toxins blocking their active sites and preventing them from doing any more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used to describe when the people who have been vaccinated reduce the occurrence of the disease protecting those who have not yet been vaccinated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where a type of white blood cells engulfs and digests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phagocyte that carries out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cell surface membrane proteins that can generate an immune response when detected as non-self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cells secrete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type of ELISA test identifies the presence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the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2021-10-11T09:35:26Z</dcterms:created>
  <dcterms:modified xsi:type="dcterms:W3CDTF">2021-10-11T09:35:26Z</dcterms:modified>
</cp:coreProperties>
</file>