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cell is in the Adaptive Immune system and has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line of defense in the immune system;specialized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____ is known as the "Father of Immunology"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Immune system fights off foreign___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cells of the immune system come from ___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Adaptive Immune system has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are part of the Innate Immune system and "eat"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Immune system ____ my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line of defense in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are training exercises for our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2021-10-11T09:33:52Z</dcterms:created>
  <dcterms:modified xsi:type="dcterms:W3CDTF">2021-10-11T09:33:52Z</dcterms:modified>
</cp:coreProperties>
</file>