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Immunology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Multiple drug treatment for HIV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Receptors that bind to Fc portion of IgG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 sequence involved in signal transduction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TNF receptor family expressed on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Transcription factor causing gene transcription in the thymus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Soluble protein that binds to mannose on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Mechanism NK cells use to induce apoptosis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Cytokines and chemical messengers secreted by immune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 product of Complement cascade that kills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 on B cells that binds Ag and transmits signal 1 to activate B cells.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Ag receptor on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Receptors that recognize and bind to PAMP's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Family of cytokines that cells resist viral infections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Chemokine receptor family of G-protein-coupled transmembrane receptors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Transcription factor expressed by Treg cells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MHC gene complex and proteins in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molecular patterns on microbes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of Ab where Fc receptors bind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surface ligands for leukocyte integrins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APC that presents Ag in the context of MHC to T cells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wall component of gram negative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Cell-surface molecules that help differentiate immune cells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 of PRR that recognize PAMPs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Ab responsible for Ag binding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Chemokine family of cell-attracted cytokines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Regions of Ag binding loops of Ig molecules, Ab and TCR in contact with Ag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 cell subset responsible for suppressing or limiting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Cell surface molecules that present peptide Ag to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Ig expressed on B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Adaptive IR where effector T cells play a major role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Acronyms</dc:title>
  <dcterms:created xsi:type="dcterms:W3CDTF">2021-10-11T09:35:29Z</dcterms:created>
  <dcterms:modified xsi:type="dcterms:W3CDTF">2021-10-11T09:35:29Z</dcterms:modified>
</cp:coreProperties>
</file>