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Immunology and Pharmacology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transmission that delivers organisms via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transmission that occurs when microorganisms are suspended in the air for long periods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microscopic living creatures capable of reproduction and transmission in specific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needles or scalpels or other sharp instruments that are capable of causing a penetrating or puncture wound of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injection given under the skin without a needle, using the force of the liquid under pressure to pierce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written form refusal.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transmission involves animals and insects that are capable of transmitting diseases.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clean and free from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injection of a liquid substance into the body via a route other than the alimentary canal.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microorganisms that can cause infectious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caused by the bloodborne virus HIV.</w:t>
            </w:r>
          </w:p>
        </w:tc>
      </w:tr>
    </w:tbl>
    <w:p>
      <w:pPr>
        <w:pStyle w:val="WordBankMedium"/>
      </w:pPr>
      <w:r>
        <w:t xml:space="preserve">   Microorganisms    </w:t>
      </w:r>
      <w:r>
        <w:t xml:space="preserve">   Pathogens    </w:t>
      </w:r>
      <w:r>
        <w:t xml:space="preserve">   Droplet    </w:t>
      </w:r>
      <w:r>
        <w:t xml:space="preserve">   Airborne     </w:t>
      </w:r>
      <w:r>
        <w:t xml:space="preserve">   Vector    </w:t>
      </w:r>
      <w:r>
        <w:t xml:space="preserve">   AIDS    </w:t>
      </w:r>
      <w:r>
        <w:t xml:space="preserve">   Medical Asepsis    </w:t>
      </w:r>
      <w:r>
        <w:t xml:space="preserve">   Sharps    </w:t>
      </w:r>
      <w:r>
        <w:t xml:space="preserve">   Jet injection    </w:t>
      </w:r>
      <w:r>
        <w:t xml:space="preserve">   Parenteral    </w:t>
      </w:r>
      <w:r>
        <w:t xml:space="preserve">   Declination 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Immunology and Pharmacology</dc:title>
  <dcterms:created xsi:type="dcterms:W3CDTF">2021-10-11T09:34:10Z</dcterms:created>
  <dcterms:modified xsi:type="dcterms:W3CDTF">2021-10-11T09:34:10Z</dcterms:modified>
</cp:coreProperties>
</file>