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antibodies    </w:t>
      </w:r>
      <w:r>
        <w:t xml:space="preserve">   autoimmunity    </w:t>
      </w:r>
      <w:r>
        <w:t xml:space="preserve">   B cells    </w:t>
      </w:r>
      <w:r>
        <w:t xml:space="preserve">   basophil    </w:t>
      </w:r>
      <w:r>
        <w:t xml:space="preserve">   bone marrow    </w:t>
      </w:r>
      <w:r>
        <w:t xml:space="preserve">   cancer    </w:t>
      </w:r>
      <w:r>
        <w:t xml:space="preserve">   complement    </w:t>
      </w:r>
      <w:r>
        <w:t xml:space="preserve">   dendritic cell    </w:t>
      </w:r>
      <w:r>
        <w:t xml:space="preserve">   diabetes    </w:t>
      </w:r>
      <w:r>
        <w:t xml:space="preserve">   eosinophil    </w:t>
      </w:r>
      <w:r>
        <w:t xml:space="preserve">   histamine    </w:t>
      </w:r>
      <w:r>
        <w:t xml:space="preserve">   lupus    </w:t>
      </w:r>
      <w:r>
        <w:t xml:space="preserve">   lymph nodes    </w:t>
      </w:r>
      <w:r>
        <w:t xml:space="preserve">   macrophage    </w:t>
      </w:r>
      <w:r>
        <w:t xml:space="preserve">   mast cell    </w:t>
      </w:r>
      <w:r>
        <w:t xml:space="preserve">   plasma cell    </w:t>
      </w:r>
      <w:r>
        <w:t xml:space="preserve">   spleen    </w:t>
      </w:r>
      <w:r>
        <w:t xml:space="preserve">   T cells    </w:t>
      </w:r>
      <w:r>
        <w:t xml:space="preserve">   thymus    </w:t>
      </w:r>
      <w:r>
        <w:t xml:space="preserve">   tolerization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basics</dc:title>
  <dcterms:created xsi:type="dcterms:W3CDTF">2021-10-11T09:34:47Z</dcterms:created>
  <dcterms:modified xsi:type="dcterms:W3CDTF">2021-10-11T09:34:47Z</dcterms:modified>
</cp:coreProperties>
</file>