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Immunology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Cytokine that can kill tumor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of B cells when BCR binds to cognate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collective name for B and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Immunization by means of transfer of immune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Chemicals that recruit other immune system components to the site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prepare an invader for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Antibodies that can bind to a virus outside the cell and stop reproduction are _________antibodies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Self-renewing cells found in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respond to previously unseen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second line of defense; the ______________immune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Cytotoxic cells that play a role in early stages of a viral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reinforcement cell for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white blood cell seen commonly during a parasitic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 basophils, neutrophils and eosinophils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blood cells are derived from _______stem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 and T cells are derived from ______stem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famous innate immune system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Agent that causes antibodies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that will become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Immunization by means of administration of an antigen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test 1</dc:title>
  <dcterms:created xsi:type="dcterms:W3CDTF">2021-10-11T09:35:17Z</dcterms:created>
  <dcterms:modified xsi:type="dcterms:W3CDTF">2021-10-11T09:35:17Z</dcterms:modified>
</cp:coreProperties>
</file>