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Immy's Recycling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plastic bag isn't......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will haooen as our panet gets hotter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we put apple cores and banana skins?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Generates electricity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worrd to say look after. Also another word for Jam!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find it in a 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always do this with plastic and glass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Dodo's and Snow Leapords . . 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household waste in sipped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Immy's Recycling crossword!!</dc:title>
  <dcterms:created xsi:type="dcterms:W3CDTF">2021-10-11T09:34:50Z</dcterms:created>
  <dcterms:modified xsi:type="dcterms:W3CDTF">2021-10-11T09:34:50Z</dcterms:modified>
</cp:coreProperties>
</file>