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Impact Of Crime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victim impact    </w:t>
      </w:r>
      <w:r>
        <w:t xml:space="preserve">   restorative justice    </w:t>
      </w:r>
      <w:r>
        <w:t xml:space="preserve">   restitution    </w:t>
      </w:r>
      <w:r>
        <w:t xml:space="preserve">   community    </w:t>
      </w:r>
      <w:r>
        <w:t xml:space="preserve">   amends    </w:t>
      </w:r>
      <w:r>
        <w:t xml:space="preserve">   personal accountability    </w:t>
      </w:r>
      <w:r>
        <w:t xml:space="preserve">   victim blaming    </w:t>
      </w:r>
      <w:r>
        <w:t xml:space="preserve">   rationalizing    </w:t>
      </w:r>
      <w:r>
        <w:t xml:space="preserve">   minimizing    </w:t>
      </w:r>
      <w:r>
        <w:t xml:space="preserve">   denying    </w:t>
      </w:r>
      <w:r>
        <w:t xml:space="preserve">   psychological impact    </w:t>
      </w:r>
      <w:r>
        <w:t xml:space="preserve">   property crime    </w:t>
      </w:r>
      <w:r>
        <w:t xml:space="preserve">   physical impact    </w:t>
      </w:r>
      <w:r>
        <w:t xml:space="preserve">   harm    </w:t>
      </w:r>
      <w:r>
        <w:t xml:space="preserve">   financial impact    </w:t>
      </w:r>
      <w:r>
        <w:t xml:space="preserve">   Emotional impact    </w:t>
      </w:r>
      <w:r>
        <w:t xml:space="preserve">   stinkin thinkin    </w:t>
      </w:r>
      <w:r>
        <w:t xml:space="preserve">   thinking    </w:t>
      </w:r>
      <w:r>
        <w:t xml:space="preserve">   peer pressure    </w:t>
      </w:r>
      <w:r>
        <w:t xml:space="preserve">   feelings    </w:t>
      </w:r>
      <w:r>
        <w:t xml:space="preserve">   decision making    </w:t>
      </w:r>
      <w:r>
        <w:t xml:space="preserve">   consequences    </w:t>
      </w:r>
      <w:r>
        <w:t xml:space="preserve">   sexual battery    </w:t>
      </w:r>
      <w:r>
        <w:t xml:space="preserve">   robbery    </w:t>
      </w:r>
      <w:r>
        <w:t xml:space="preserve">   ripple effect    </w:t>
      </w:r>
      <w:r>
        <w:t xml:space="preserve">   gang    </w:t>
      </w:r>
      <w:r>
        <w:t xml:space="preserve">   dating violence    </w:t>
      </w:r>
      <w:r>
        <w:t xml:space="preserve">   control    </w:t>
      </w:r>
      <w:r>
        <w:t xml:space="preserve">   consent    </w:t>
      </w:r>
      <w:r>
        <w:t xml:space="preserve">   Aggravated Assault    </w:t>
      </w:r>
      <w:r>
        <w:t xml:space="preserve">   Tolerance    </w:t>
      </w:r>
      <w:r>
        <w:t xml:space="preserve">   Motivation    </w:t>
      </w:r>
      <w:r>
        <w:t xml:space="preserve">   Hate crimes    </w:t>
      </w:r>
      <w:r>
        <w:t xml:space="preserve">   Conflict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 Of Crime </dc:title>
  <dcterms:created xsi:type="dcterms:W3CDTF">2021-10-11T09:34:57Z</dcterms:created>
  <dcterms:modified xsi:type="dcterms:W3CDTF">2021-10-11T09:34:57Z</dcterms:modified>
</cp:coreProperties>
</file>