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Impact of Globalization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 known for driving his car into a French McDonald's in order to protest hormone fed beef and GMO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outsourcing of manufacturing jobs caused a dramatic shift from industrial jobs to __________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that started in 2011 that protested social inequality by ordinary people camping out in public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in the former East bloc, Latin-america, and East Asia encouraged countries to manufacture goods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Officially began the slow food movement in December 10, 1989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Because of the focus on _____________ East bloc economies lagged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Emerged in the 1980s and 1990s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class was made up of the executives of globalized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that criticized american fast food. Arguing that local food is healthier and better for local economies.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post-industrial class that struggles with unemployment because of the lack of industrial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meeting of this organization in 1999 in Seattle, Washington many protesters too to the streets fighting for better labor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riots occur to protest the unemployment of black men in August 2011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 of Globalization</dc:title>
  <dcterms:created xsi:type="dcterms:W3CDTF">2021-10-11T09:34:28Z</dcterms:created>
  <dcterms:modified xsi:type="dcterms:W3CDTF">2021-10-11T09:34:28Z</dcterms:modified>
</cp:coreProperties>
</file>