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Impact of New Deal on unemployment and the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Roosevelt Recession of 1937, there was a return of 'what' unemployment?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introduced lend-lease in May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than the National Recovery Administration, which experiment as part of the New Deal measures did more harm than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$17 billion was put into the development of what in October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power was in the hands of big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expectation that alphabet agencies would do to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WPA, CCC and PWA?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than Britain, which was the other country who were lent weapons in through lend-lease?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act which was amended in November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1933, 18 million Americans were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New Deal on unemployment and the economy</dc:title>
  <dcterms:created xsi:type="dcterms:W3CDTF">2021-10-11T09:34:43Z</dcterms:created>
  <dcterms:modified xsi:type="dcterms:W3CDTF">2021-10-11T09:34:43Z</dcterms:modified>
</cp:coreProperties>
</file>