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Health    </w:t>
      </w:r>
      <w:r>
        <w:t xml:space="preserve">   Odor    </w:t>
      </w:r>
      <w:r>
        <w:t xml:space="preserve">   Breath    </w:t>
      </w:r>
      <w:r>
        <w:t xml:space="preserve">   Money    </w:t>
      </w:r>
      <w:r>
        <w:t xml:space="preserve">   VisionProblems    </w:t>
      </w:r>
      <w:r>
        <w:t xml:space="preserve">   Anxiety    </w:t>
      </w:r>
      <w:r>
        <w:t xml:space="preserve">   Stress    </w:t>
      </w:r>
      <w:r>
        <w:t xml:space="preserve">   Cough    </w:t>
      </w:r>
      <w:r>
        <w:t xml:space="preserve">   Sleep    </w:t>
      </w:r>
      <w:r>
        <w:t xml:space="preserve">   EmotionalHealth    </w:t>
      </w:r>
      <w:r>
        <w:t xml:space="preserve">   WoundHealing    </w:t>
      </w:r>
      <w:r>
        <w:t xml:space="preserve">   Pain    </w:t>
      </w:r>
      <w:r>
        <w:t xml:space="preserve">   ShorterLife    </w:t>
      </w:r>
      <w:r>
        <w:t xml:space="preserve">   CardiovascularDisease    </w:t>
      </w:r>
      <w:r>
        <w:t xml:space="preserve">   RespiratoryDisease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Smoking</dc:title>
  <dcterms:created xsi:type="dcterms:W3CDTF">2021-10-11T09:34:36Z</dcterms:created>
  <dcterms:modified xsi:type="dcterms:W3CDTF">2021-10-11T09:34:36Z</dcterms:modified>
</cp:coreProperties>
</file>