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the putsch in March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group who opposed the new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politicians that signed the agreement that ended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clause which stated Germany was to take the blame for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who abdicated in November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meaning 'dictated peace'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 that was signed on 11th November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formed from demobilised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German Government, established in November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President of the new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signed in June 1919, which blamed Germany for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Voting system of the German Government from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consequence of the high reparations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the German Government traditionally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chosen by the President. They also had to have the majority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Government who were elected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land demilitarised by the allies after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Germans believed they had been 'stabbed in the back'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Germany could no longer have a union with after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occupied by France in 1923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the First World War</dc:title>
  <dcterms:created xsi:type="dcterms:W3CDTF">2022-01-17T03:33:40Z</dcterms:created>
  <dcterms:modified xsi:type="dcterms:W3CDTF">2022-01-17T03:33:40Z</dcterms:modified>
</cp:coreProperties>
</file>