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Impact of 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awareness    </w:t>
      </w:r>
      <w:r>
        <w:t xml:space="preserve">   bullying    </w:t>
      </w:r>
      <w:r>
        <w:t xml:space="preserve">   complex    </w:t>
      </w:r>
      <w:r>
        <w:t xml:space="preserve">   computer    </w:t>
      </w:r>
      <w:r>
        <w:t xml:space="preserve">   email    </w:t>
      </w:r>
      <w:r>
        <w:t xml:space="preserve">   encryption    </w:t>
      </w:r>
      <w:r>
        <w:t xml:space="preserve">   harassment    </w:t>
      </w:r>
      <w:r>
        <w:t xml:space="preserve">   information    </w:t>
      </w:r>
      <w:r>
        <w:t xml:space="preserve">   internet    </w:t>
      </w:r>
      <w:r>
        <w:t xml:space="preserve">   Online    </w:t>
      </w:r>
      <w:r>
        <w:t xml:space="preserve">   safety    </w:t>
      </w:r>
      <w:r>
        <w:t xml:space="preserve">   shopping    </w:t>
      </w:r>
      <w:r>
        <w:t xml:space="preserve">   Threat    </w:t>
      </w:r>
      <w:r>
        <w:t xml:space="preserve">   users    </w:t>
      </w:r>
      <w:r>
        <w:t xml:space="preserve">   website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of the internet</dc:title>
  <dcterms:created xsi:type="dcterms:W3CDTF">2021-10-11T09:34:38Z</dcterms:created>
  <dcterms:modified xsi:type="dcterms:W3CDTF">2021-10-11T09:34:38Z</dcterms:modified>
</cp:coreProperties>
</file>