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Impacts of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are cutting down trees, what is this?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Drought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temperature will go to two different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Animals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temperature might go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Plants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temperature might go 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Crops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 levels will rise leading too 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Glaciers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 have a risk of being endangered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Extremes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endangered from icecaps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Polar bears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Endangered from the heat and are underwater so also at risk from oil spills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heat passes over a place for a few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Heatwave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similar to Crops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Flooding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breaking up from ice sheets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Coral reefs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some people's livings, they will be affected by warmth or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Deforestation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there isn't any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Warmer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Impacts of Climate Change</dc:title>
  <dcterms:created xsi:type="dcterms:W3CDTF">2021-10-11T09:34:06Z</dcterms:created>
  <dcterms:modified xsi:type="dcterms:W3CDTF">2021-10-11T09:34:06Z</dcterms:modified>
</cp:coreProperties>
</file>