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Impacts of Climate Change</w:t>
      </w:r>
    </w:p>
    <w:p>
      <w:pPr>
        <w:pStyle w:val="Questions"/>
      </w:pPr>
      <w:r>
        <w:t xml:space="preserve">1. GOHRUDT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SNAMAIL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LANTPS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OPSRC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REISGACL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SEETRMEX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RPOLA REBSA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CODRLE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HWAVEAET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OGDIFOLN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ROLAC FSERE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TOFNDEOIESTAR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REMWAR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Impacts of Climate Change</dc:title>
  <dcterms:created xsi:type="dcterms:W3CDTF">2021-10-11T09:34:08Z</dcterms:created>
  <dcterms:modified xsi:type="dcterms:W3CDTF">2021-10-11T09:34:08Z</dcterms:modified>
</cp:coreProperties>
</file>