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Impacts of Climate Change on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Death Of Vulnerable    </w:t>
      </w:r>
      <w:r>
        <w:t xml:space="preserve">   Drier Summers    </w:t>
      </w:r>
      <w:r>
        <w:t xml:space="preserve">   Drought    </w:t>
      </w:r>
      <w:r>
        <w:t xml:space="preserve">   Flooding    </w:t>
      </w:r>
      <w:r>
        <w:t xml:space="preserve">   Gulf Stream Stops    </w:t>
      </w:r>
      <w:r>
        <w:t xml:space="preserve">   Heatwaves    </w:t>
      </w:r>
      <w:r>
        <w:t xml:space="preserve">   Hose Pipe Ban    </w:t>
      </w:r>
      <w:r>
        <w:t xml:space="preserve">   Increasing Rainfall    </w:t>
      </w:r>
      <w:r>
        <w:t xml:space="preserve">   Less Snow    </w:t>
      </w:r>
      <w:r>
        <w:t xml:space="preserve">   Mosquitos    </w:t>
      </w:r>
      <w:r>
        <w:t xml:space="preserve">   Ocean Currents    </w:t>
      </w:r>
      <w:r>
        <w:t xml:space="preserve">   Sea levels    </w:t>
      </w:r>
      <w:r>
        <w:t xml:space="preserve">   Storms    </w:t>
      </w:r>
      <w:r>
        <w:t xml:space="preserve">   Wetter Winters    </w:t>
      </w:r>
      <w:r>
        <w:t xml:space="preserve">   Wildlife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Impacts of Climate Change on the UK</dc:title>
  <dcterms:created xsi:type="dcterms:W3CDTF">2021-10-11T09:34:00Z</dcterms:created>
  <dcterms:modified xsi:type="dcterms:W3CDTF">2021-10-11T09:34:00Z</dcterms:modified>
</cp:coreProperties>
</file>