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Impacts of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breaking up from icesheets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might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risk of being endangered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will go to two different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are cutting down trees,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heat passes over a place for a few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endangered from icecaps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similar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there isn't any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Endangered from the heat and are underwater so also from oil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might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levels will rise leading too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some peoples livings, they will be affected from cold or warmth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Impacts of Climate change</dc:title>
  <dcterms:created xsi:type="dcterms:W3CDTF">2021-10-11T09:34:04Z</dcterms:created>
  <dcterms:modified xsi:type="dcterms:W3CDTF">2021-10-11T09:34:04Z</dcterms:modified>
</cp:coreProperties>
</file>