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Impacts of the Dissolution of the Monasteries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Libraries were sold off or destroyed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students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MIGHT get a pension if they behaved well and didn't complain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sick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MIGHT get executed if they complained or rebelled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Henry VIII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Leaders were executed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poor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Were sold off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Monks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Could no longer get an education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Lands and buildings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Could no longer get handouts and charity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Pilgrimage of Grace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Got a lot of money from all the sales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Monks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Got rid of opposition to his plan to be head of the church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Scholars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Could buy land and buildings cheaply to make nice homes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Henry VIII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Hospitals  no longer existed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Wealthy merchants and lawyers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Impacts of the Dissolution of the Monasteries</dc:title>
  <dcterms:created xsi:type="dcterms:W3CDTF">2021-10-11T09:35:21Z</dcterms:created>
  <dcterms:modified xsi:type="dcterms:W3CDTF">2021-10-11T09:35:21Z</dcterms:modified>
</cp:coreProperties>
</file>