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Impaired Driving Consequences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never _______ with a driver who has been drinking.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Driving under the influence is a class one ___________ offense in Virginia.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alcohol in a 1.5 oz. shot of hard liquor, and a 5-ounce glass of wine, is roughly equivalent to the amount of alcohol in one 12-oz.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Juveniles often drink in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Licensed 16-17 year olds who buy alcohol will lose their driver's license for this number of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Required to be installed on the vehicle(s) of convicted DUI offenders.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greatest number of youth traffic fatalities occur in what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can be convicted of driving under the influence of illegal drugs, prescription drugs, and ____-the-counter medicines.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convicted DUI offenders must attend this program for probationary and education services (abbrevation).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first things to be impacted by alcohol is good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DUI stands for Driving Under the 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Alcohol consumption is illegal for persons under the age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this greatly increases one's chances of surviving an automobile crash.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 a small amount of alcohol impacts reaction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13-15 year olds who possess alcohol cannot apply for this until they are 16 years, none month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most adults drink at home or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Possessing this can result in a mandatory minimum fine of $500 or community service, plus loss of license.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Leading contributing cause of automobile crashes among teen drivers.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DUI conviction will result in _________, fees and court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DUI conviction can dramatically increase your ___________ 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are arrested for DUI, the police may have your car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Exercise in order to stay physically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Impaired Driving Consequences</dc:title>
  <dcterms:created xsi:type="dcterms:W3CDTF">2021-10-11T09:34:20Z</dcterms:created>
  <dcterms:modified xsi:type="dcterms:W3CDTF">2021-10-11T09:34:20Z</dcterms:modified>
</cp:coreProperties>
</file>