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Impaired Mobility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cbc    </w:t>
      </w:r>
      <w:r>
        <w:t xml:space="preserve">   hip xray    </w:t>
      </w:r>
      <w:r>
        <w:t xml:space="preserve">   disablity    </w:t>
      </w:r>
      <w:r>
        <w:t xml:space="preserve">   illiac fossa    </w:t>
      </w:r>
      <w:r>
        <w:t xml:space="preserve">   acetabulum    </w:t>
      </w:r>
      <w:r>
        <w:t xml:space="preserve">   femoral head    </w:t>
      </w:r>
      <w:r>
        <w:t xml:space="preserve">   ambulation    </w:t>
      </w:r>
      <w:r>
        <w:t xml:space="preserve">   rom    </w:t>
      </w:r>
      <w:r>
        <w:t xml:space="preserve">   compartment syndrome    </w:t>
      </w:r>
      <w:r>
        <w:t xml:space="preserve">   hip    </w:t>
      </w:r>
      <w:r>
        <w:t xml:space="preserve">   femur    </w:t>
      </w:r>
      <w:r>
        <w:t xml:space="preserve">   walker    </w:t>
      </w:r>
      <w:r>
        <w:t xml:space="preserve">   trapzee    </w:t>
      </w:r>
      <w:r>
        <w:t xml:space="preserve">   constipation    </w:t>
      </w:r>
      <w:r>
        <w:t xml:space="preserve">   Pain    </w:t>
      </w:r>
      <w:r>
        <w:t xml:space="preserve">   hydromorphone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Impaired Mobility</dc:title>
  <dcterms:created xsi:type="dcterms:W3CDTF">2021-10-11T09:33:38Z</dcterms:created>
  <dcterms:modified xsi:type="dcterms:W3CDTF">2021-10-11T09:33:38Z</dcterms:modified>
</cp:coreProperties>
</file>