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Impairment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Intoxicated    </w:t>
      </w:r>
      <w:r>
        <w:t xml:space="preserve">   Side Effects    </w:t>
      </w:r>
      <w:r>
        <w:t xml:space="preserve">   Prescription Drugs    </w:t>
      </w:r>
      <w:r>
        <w:t xml:space="preserve">   Impairment    </w:t>
      </w:r>
      <w:r>
        <w:t xml:space="preserve">   Emotional    </w:t>
      </w:r>
      <w:r>
        <w:t xml:space="preserve">   Attention to Detail    </w:t>
      </w:r>
      <w:r>
        <w:t xml:space="preserve">   Stress    </w:t>
      </w:r>
      <w:r>
        <w:t xml:space="preserve">   Responsiveness    </w:t>
      </w:r>
      <w:r>
        <w:t xml:space="preserve">   Opioids    </w:t>
      </w:r>
      <w:r>
        <w:t xml:space="preserve">   Focus    </w:t>
      </w:r>
      <w:r>
        <w:t xml:space="preserve">   Drugs    </w:t>
      </w:r>
      <w:r>
        <w:t xml:space="preserve">   Anxiety    </w:t>
      </w:r>
      <w:r>
        <w:t xml:space="preserve">   Sleep Disorders    </w:t>
      </w:r>
      <w:r>
        <w:t xml:space="preserve">   Reaction Time    </w:t>
      </w:r>
      <w:r>
        <w:t xml:space="preserve">   Judgement    </w:t>
      </w:r>
      <w:r>
        <w:t xml:space="preserve">   Employer's Policies    </w:t>
      </w:r>
      <w:r>
        <w:t xml:space="preserve">   Cannabis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Impairment</dc:title>
  <dcterms:created xsi:type="dcterms:W3CDTF">2021-10-11T09:35:06Z</dcterms:created>
  <dcterms:modified xsi:type="dcterms:W3CDTF">2021-10-11T09:35:06Z</dcterms:modified>
</cp:coreProperties>
</file>