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Impairment in the workplace- Spot the signs and take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can place everyone in a workplace at risk for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are required to maintain a healthy and safe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is an employee assistance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a state of feeling tired, exhausted, weary, or sleepy.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________ from work is the number one sign of alcohol and drug misuse.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Overdose from ________ may include extremely small pupils, confusion and disorientation, shaking of arms and legs, vomiting and extreme tiredness.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Report any signs and symptoms of impairment to your manager 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the most addictive substance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company may conduct drug and alcohol testing for ________ suspicion.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Signs of  ________ abuse include smell, glassy or bloodshot eyes, slurred speech, and lack of coordination.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Impairment in the workplace- Spot the signs and take action</dc:title>
  <dcterms:created xsi:type="dcterms:W3CDTF">2021-10-11T09:35:02Z</dcterms:created>
  <dcterms:modified xsi:type="dcterms:W3CDTF">2021-10-11T09:35:02Z</dcterms:modified>
</cp:coreProperties>
</file>