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Imparfait ou Passé Composé?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___________________ avec ma famille pendant la fête. (s’amuser)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Hier, j’__________ un sandwich. (manger)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____________ les billets pour le concert? (acheter)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Dana ____________ cheveux brune avant elle l’a changé. (avoir)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étudiants _____________ leurs examen pour l’anglais. (passer)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Tous les semaines, nous _____________ à l'école. (aller)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J’______________ Johan au gymnase lundi! (voir)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 j’avais treize ans, j’___________ Justin Bieber! (aimer)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Quand j’__________ jeune, j’ai eu un chien (être)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 mes parents étaient jeune, ils _____________ tous le samedis. (sortir)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Marie ___________ vingt ans quand elle a écrit un livre. (etre)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_____________ chez moi à dix heure et demie. (retourner)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 _____________ au cinéma avec nos amis à huit heures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Tous les jours après l'école, je ____________ (travailler)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L'été dernière, je ___________ à Paris avec mes amis. (aller)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_____________ dessert tous les jours en vacances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_____________ le chien (sortir)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J’ _____________ du ski alpin avec ma famille hier soir à la montagne. (faire)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L'été dernière, il ___________ très chaud pour le temps d'année. (faire)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_____________ à Concord en 1999 (naitre)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Imparfait ou Passé Composé?</dc:title>
  <dcterms:created xsi:type="dcterms:W3CDTF">2021-10-11T09:33:56Z</dcterms:created>
  <dcterms:modified xsi:type="dcterms:W3CDTF">2021-10-11T09:33:56Z</dcterms:modified>
</cp:coreProperties>
</file>