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Impella Ventricular Assist Device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indicator of mortality for patients in cardiogenic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Pulmonary Artery Pulsitility Index - reflects RV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Theraputic level is 160-180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Impella _______ oxygen demand of the myocardium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type of stiff wire used for Impella 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fr sheath is used for Impella placement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Target is 60-65mmHg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AO waveform does this after Impella therapy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Impella ______ cardiac output and end organ perfusion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Standard configuration uses D5W with 25,000 units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Impella allows the LV to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Impella Ventricular Assist Device</dc:title>
  <dcterms:created xsi:type="dcterms:W3CDTF">2021-10-11T09:35:09Z</dcterms:created>
  <dcterms:modified xsi:type="dcterms:W3CDTF">2021-10-11T09:35:09Z</dcterms:modified>
</cp:coreProperties>
</file>