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Imperativ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up (du)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with (us)! (du)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 Grandpa! (du)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(du)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 (du)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go! (ihr)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 (ihr)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Shop! (ihr)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clean up (ihr)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buy bread! (ihr)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drive! (du)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Study! (du)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pick up (du)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  (ihr)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 (du)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Imperativ </dc:title>
  <dcterms:created xsi:type="dcterms:W3CDTF">2021-10-11T09:35:23Z</dcterms:created>
  <dcterms:modified xsi:type="dcterms:W3CDTF">2021-10-11T09:35:23Z</dcterms:modified>
</cp:coreProperties>
</file>