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Imperative 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in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your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the secret in my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on the carpet.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your friend for giving you a compliment.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deeply.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a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something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a song.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Imperative Sentences</dc:title>
  <dcterms:created xsi:type="dcterms:W3CDTF">2021-10-11T09:33:46Z</dcterms:created>
  <dcterms:modified xsi:type="dcterms:W3CDTF">2021-10-11T09:33:46Z</dcterms:modified>
</cp:coreProperties>
</file>