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Imperative Verbs</w:t>
      </w:r>
    </w:p>
    <w:p>
      <w:pPr>
        <w:pStyle w:val="Questions"/>
      </w:pPr>
      <w:r>
        <w:t xml:space="preserve">1. OTSP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HUPS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MPJU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HBVEAE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LDHO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TEA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CENLA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HSUT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ENOP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ELSOC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MVEO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LPHE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Imperative Verbs</dc:title>
  <dcterms:created xsi:type="dcterms:W3CDTF">2021-10-11T09:34:39Z</dcterms:created>
  <dcterms:modified xsi:type="dcterms:W3CDTF">2021-10-11T09:34:39Z</dcterms:modified>
</cp:coreProperties>
</file>