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y yo (trepar) los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era consentida porque siempre (recibir) la cosas que quería.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(saltar) a la cuerda con mis amigos de vez en cuando.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(encantar) leer Diary of a Wimpy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hermano y yo (tener) el mismo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hermana siempre me (traer) al patie de recreo.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(gustar) los dinosaurios y los trenes eléctricos.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 amigas y yo (cantar) en la clase de coro.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 hermano le (gustar) ver The Ninja Turtles.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 y Samuel (correr) cada jueves juntos.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abuelo (coleccionar) las monedas.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padres siempre me (castigar) porque era traviesa.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pizza y la pasta (ser) mis comidas favoritas.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hermano y sus amigos siempre (jugar) con sus muñecos.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programa favorita de niña (ser) Spongebob.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amigos (ir) a la guarderia infantil, pero yo nunca iba.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amigos y yo (ver) Diego de pequeño.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familia siempre (ir) a McDonald's los viernes.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hermanos (ser) muy traviesos de pequeño.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(tener) ocho años cuando recibí mi juguete favorito.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</dc:title>
  <dcterms:created xsi:type="dcterms:W3CDTF">2021-10-11T09:34:53Z</dcterms:created>
  <dcterms:modified xsi:type="dcterms:W3CDTF">2021-10-11T09:34:53Z</dcterms:modified>
</cp:coreProperties>
</file>