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Imperfect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 Cantar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Ellos cantar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Nosotros cantar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Él cantar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 leer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 salir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Tú cantar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Ustedes almorzar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Él comer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hablar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 vender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 cocinar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 salir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 salir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Ellas beber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Imperfect Crossword </dc:title>
  <dcterms:created xsi:type="dcterms:W3CDTF">2021-10-11T09:34:55Z</dcterms:created>
  <dcterms:modified xsi:type="dcterms:W3CDTF">2021-10-11T09:34:55Z</dcterms:modified>
</cp:coreProperties>
</file>