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Imperfect &amp; Perfect Tense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ambulabant    </w:t>
      </w:r>
      <w:r>
        <w:t xml:space="preserve">   audivit    </w:t>
      </w:r>
      <w:r>
        <w:t xml:space="preserve">   bibedant    </w:t>
      </w:r>
      <w:r>
        <w:t xml:space="preserve">   festinaverunt    </w:t>
      </w:r>
      <w:r>
        <w:t xml:space="preserve">   intravit    </w:t>
      </w:r>
      <w:r>
        <w:t xml:space="preserve">   narravit    </w:t>
      </w:r>
      <w:r>
        <w:t xml:space="preserve">   recitabat    </w:t>
      </w:r>
      <w:r>
        <w:t xml:space="preserve">   recitavit    </w:t>
      </w:r>
      <w:r>
        <w:t xml:space="preserve">   salutaverunt    </w:t>
      </w:r>
      <w:r>
        <w:t xml:space="preserve">   sedebat    </w:t>
      </w:r>
      <w:r>
        <w:t xml:space="preserve">   stabant    </w:t>
      </w:r>
      <w:r>
        <w:t xml:space="preserve">   trahebam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&amp; Perfect Tense Words</dc:title>
  <dcterms:created xsi:type="dcterms:W3CDTF">2021-10-11T09:34:34Z</dcterms:created>
  <dcterms:modified xsi:type="dcterms:W3CDTF">2021-10-11T09:34:34Z</dcterms:modified>
</cp:coreProperties>
</file>