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Imperfect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RARAS VECES    </w:t>
      </w:r>
      <w:r>
        <w:t xml:space="preserve">   MIENTRAS    </w:t>
      </w:r>
      <w:r>
        <w:t xml:space="preserve">   NORMALMENTE    </w:t>
      </w:r>
      <w:r>
        <w:t xml:space="preserve">   POR LO GENERAL    </w:t>
      </w:r>
      <w:r>
        <w:t xml:space="preserve">   CADA MES    </w:t>
      </w:r>
      <w:r>
        <w:t xml:space="preserve">   SIEMPRE    </w:t>
      </w:r>
      <w:r>
        <w:t xml:space="preserve">   A MENUDO    </w:t>
      </w:r>
      <w:r>
        <w:t xml:space="preserve">   GENERALMENTE    </w:t>
      </w:r>
      <w:r>
        <w:t xml:space="preserve">   ANTES    </w:t>
      </w:r>
      <w:r>
        <w:t xml:space="preserve">   SACAR    </w:t>
      </w:r>
      <w:r>
        <w:t xml:space="preserve">   PRACTICABAS    </w:t>
      </w:r>
      <w:r>
        <w:t xml:space="preserve">   COCINABA    </w:t>
      </w:r>
      <w:r>
        <w:t xml:space="preserve">   HABIA    </w:t>
      </w:r>
      <w:r>
        <w:t xml:space="preserve">   COLGABA    </w:t>
      </w:r>
      <w:r>
        <w:t xml:space="preserve">   CUELGA    </w:t>
      </w:r>
      <w:r>
        <w:t xml:space="preserve">   IBAMOS    </w:t>
      </w:r>
      <w:r>
        <w:t xml:space="preserve">   IBA    </w:t>
      </w:r>
      <w:r>
        <w:t xml:space="preserve">   ERAN    </w:t>
      </w:r>
      <w:r>
        <w:t xml:space="preserve">   LAVABAN    </w:t>
      </w:r>
      <w:r>
        <w:t xml:space="preserve">   LAVABA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 Tense</dc:title>
  <dcterms:created xsi:type="dcterms:W3CDTF">2021-10-11T09:34:22Z</dcterms:created>
  <dcterms:modified xsi:type="dcterms:W3CDTF">2021-10-11T09:34:22Z</dcterms:modified>
</cp:coreProperties>
</file>