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 Tense -Ar, -Er/-Ir Irregular Ser, IR, 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Querer 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 -vosotros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 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 -nosotros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 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 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Querer 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Hablar 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 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 -vosotros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Hablar 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Querer -ellos/ellas/Uds.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 -tu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-vosotros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Querer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 -ellos/ellas/Uds.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Hablar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Querer -vosotros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 -ellos/ellas/Uds.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Querer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 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Hablar -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 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Hablar -ellos/ellas/Uds.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Hablar -el/ella/Ud.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 -ellos/ellas/Uds.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Tense -Ar, -Er/-Ir Irregular Ser, IR, Ver </dc:title>
  <dcterms:created xsi:type="dcterms:W3CDTF">2022-08-13T14:55:09Z</dcterms:created>
  <dcterms:modified xsi:type="dcterms:W3CDTF">2022-08-13T14:55:09Z</dcterms:modified>
</cp:coreProperties>
</file>