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Imperfect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Yo/ encender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Ellas/beber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Nosotros/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Nosotros/ir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Ellos/hacer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Ellos/ser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estudiantes/desfilar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Jorge y yo/confeccionar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Tu/caminar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Ellos/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Yo/ encender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Usted/ofrecer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Nosotros/ elaborar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Ellos/ser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Maria/comer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banda/desfilar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Ustedes/ver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Yo/vivir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Tu/ir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Karla y Clarissa/ser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 Tense</dc:title>
  <dcterms:created xsi:type="dcterms:W3CDTF">2022-08-17T21:34:45Z</dcterms:created>
  <dcterms:modified xsi:type="dcterms:W3CDTF">2022-08-17T21:34:45Z</dcterms:modified>
</cp:coreProperties>
</file>