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(Escuchar)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(Bailar)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(Trabajar)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Ellas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(Hablar)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(Ver)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(Nadar)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(Conducir)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(Cantar)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Ustedes (Poner)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(Dormir)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(Beber)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 (Ser)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Verbs Crossword</dc:title>
  <dcterms:created xsi:type="dcterms:W3CDTF">2021-10-11T09:34:26Z</dcterms:created>
  <dcterms:modified xsi:type="dcterms:W3CDTF">2021-10-11T09:34:26Z</dcterms:modified>
</cp:coreProperties>
</file>