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 tense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prolems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homework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whole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hospital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biology in german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earlier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marry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 in german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 tense crossword</dc:title>
  <dcterms:created xsi:type="dcterms:W3CDTF">2021-10-11T09:33:52Z</dcterms:created>
  <dcterms:modified xsi:type="dcterms:W3CDTF">2021-10-11T09:33:52Z</dcterms:modified>
</cp:coreProperties>
</file>