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Bailar in the yo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Beber in the tú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 ending in the tú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Hablar in the vosotros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comer in the yo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 in the ellos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 in the nosotros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 in the vosotros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Beber in the nosotros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Er/ir ending for el/ella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Ir in the yo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Imperfecto</dc:title>
  <dcterms:created xsi:type="dcterms:W3CDTF">2022-09-03T17:16:18Z</dcterms:created>
  <dcterms:modified xsi:type="dcterms:W3CDTF">2022-09-03T17:16:18Z</dcterms:modified>
</cp:coreProperties>
</file>