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bailar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llamar (el)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buscar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nadar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jugar (yo)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dividir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salir (él/Ella/Ud.)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comer (ell@s/Uds.)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beber (él/ella/Ud.)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atacar (Ella's/URS)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Imperfecto</dc:title>
  <dcterms:created xsi:type="dcterms:W3CDTF">2021-10-11T09:34:24Z</dcterms:created>
  <dcterms:modified xsi:type="dcterms:W3CDTF">2021-10-11T09:34:24Z</dcterms:modified>
</cp:coreProperties>
</file>