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Imperfecto</w:t>
      </w:r>
    </w:p>
    <w:p>
      <w:pPr>
        <w:pStyle w:val="Questions"/>
      </w:pPr>
      <w:r>
        <w:t xml:space="preserve">1. DNNAAAB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NBIA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ARES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ABRAIM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ABGAJU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ABLABIA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RSEAMO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AISIB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BAABHALS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ADANBA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Imperfecto</dc:title>
  <dcterms:created xsi:type="dcterms:W3CDTF">2021-10-11T09:35:22Z</dcterms:created>
  <dcterms:modified xsi:type="dcterms:W3CDTF">2021-10-11T09:35:22Z</dcterms:modified>
</cp:coreProperties>
</file>