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Imperfecto o Pretérito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niña, Elena TENER el pelo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y yo LLORAR mucho cuando murió mi gatito.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Antes yo PENSAR muy diferente.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¿Usted PREPARAR la cena hoy?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Ayer HACER mucho calor.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Ayer yo DIBUJAR un perro grande.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semana pasada, tú CORRER una milla.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Nosotros BAILAR en la clase de español cada viernes.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 abuela TENER una enfermedad extraña.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Todos los días del mes pasado, ustedes COMER tacos.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año pasado, siempre ESCRIBIR en español.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Antes de entrar a la escuela, Martín COMER cereal.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Anoche, tú CONSTRUIR una casa muy linda hecha de legos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el verano, todos los días ellos JUGAR videojuegos.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Lucía VIVIR por ochenta años.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Imperfecto o Pretérito</dc:title>
  <dcterms:created xsi:type="dcterms:W3CDTF">2021-10-11T09:35:24Z</dcterms:created>
  <dcterms:modified xsi:type="dcterms:W3CDTF">2021-10-11T09:35:24Z</dcterms:modified>
</cp:coreProperties>
</file>