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portaban    </w:t>
      </w:r>
      <w:r>
        <w:t xml:space="preserve">   tenia    </w:t>
      </w:r>
      <w:r>
        <w:t xml:space="preserve">   entendian    </w:t>
      </w:r>
      <w:r>
        <w:t xml:space="preserve">   bebia    </w:t>
      </w:r>
      <w:r>
        <w:t xml:space="preserve">   escribiamos    </w:t>
      </w:r>
      <w:r>
        <w:t xml:space="preserve">   empezabais    </w:t>
      </w:r>
      <w:r>
        <w:t xml:space="preserve">   daba    </w:t>
      </w:r>
      <w:r>
        <w:t xml:space="preserve">   ibais    </w:t>
      </w:r>
      <w:r>
        <w:t xml:space="preserve">   eramos    </w:t>
      </w:r>
      <w:r>
        <w:t xml:space="preserve">   comia    </w:t>
      </w:r>
      <w:r>
        <w:t xml:space="preserve">   hablaba    </w:t>
      </w:r>
      <w:r>
        <w:t xml:space="preserve">   veiamos    </w:t>
      </w:r>
      <w:r>
        <w:t xml:space="preserve">   era    </w:t>
      </w:r>
      <w:r>
        <w:t xml:space="preserve">   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Imperfect-os</dc:title>
  <dcterms:created xsi:type="dcterms:W3CDTF">2021-10-11T09:33:59Z</dcterms:created>
  <dcterms:modified xsi:type="dcterms:W3CDTF">2021-10-11T09:33:59Z</dcterms:modified>
</cp:coreProperties>
</file>