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Imperfekti - epäsäännölliset verbit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catch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Imperfekti - epäsäännölliset verbit</dc:title>
  <dcterms:created xsi:type="dcterms:W3CDTF">2021-10-11T09:35:26Z</dcterms:created>
  <dcterms:modified xsi:type="dcterms:W3CDTF">2021-10-11T09:35:26Z</dcterms:modified>
</cp:coreProperties>
</file>