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Imperial China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civilserviceexaminations    </w:t>
      </w:r>
      <w:r>
        <w:t xml:space="preserve">   bureaucracy    </w:t>
      </w:r>
      <w:r>
        <w:t xml:space="preserve">   meritocracy    </w:t>
      </w:r>
      <w:r>
        <w:t xml:space="preserve">   aristocracy    </w:t>
      </w:r>
      <w:r>
        <w:t xml:space="preserve">   urbanization    </w:t>
      </w:r>
      <w:r>
        <w:t xml:space="preserve">   mandateofheaven    </w:t>
      </w:r>
      <w:r>
        <w:t xml:space="preserve">   paddies    </w:t>
      </w:r>
      <w:r>
        <w:t xml:space="preserve">   harrow    </w:t>
      </w:r>
      <w:r>
        <w:t xml:space="preserve">   typhoons    </w:t>
      </w:r>
      <w:r>
        <w:t xml:space="preserve">   chainpump    </w:t>
      </w:r>
      <w:r>
        <w:t xml:space="preserve">   junk    </w:t>
      </w:r>
      <w:r>
        <w:t xml:space="preserve">   mongols    </w:t>
      </w:r>
      <w:r>
        <w:t xml:space="preserve">   tang dynasty    </w:t>
      </w:r>
      <w:r>
        <w:t xml:space="preserve">   song dynasty    </w:t>
      </w:r>
      <w:r>
        <w:t xml:space="preserve">   ming dynasty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 China </dc:title>
  <dcterms:created xsi:type="dcterms:W3CDTF">2021-10-11T09:35:00Z</dcterms:created>
  <dcterms:modified xsi:type="dcterms:W3CDTF">2021-10-11T09:35:00Z</dcterms:modified>
</cp:coreProperties>
</file>